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书名：石油地球化学  （地质类专业用）</w:t>
      </w:r>
    </w:p>
    <w:p>
      <w:r>
        <w:t>作者：王启军，陈建渝编</w:t>
      </w:r>
    </w:p>
    <w:p>
      <w:r>
        <w:t>出版社：武汉地质学院</w:t>
      </w:r>
    </w:p>
    <w:p>
      <w:r>
        <w:t>出版日期：1984</w:t>
      </w:r>
    </w:p>
    <w:p>
      <w:r>
        <w:t>总页数：361</w:t>
      </w:r>
    </w:p>
    <w:p>
      <w:r>
        <w:t>更多请访问教客网: www.jiaokey.com</w:t>
      </w:r>
    </w:p>
    <w:p>
      <w:r>
        <w:t>石油地球化学  （地质类专业用） 评论地址：https://www.jiaokey.com/book/detail/12018049.html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