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书名：鄂湘粤桂二叠纪煤岩及煤变质的研究</w:t>
      </w:r>
    </w:p>
    <w:p>
      <w:r>
        <w:t>作者：宜昌地质矿产研究所编</w:t>
      </w:r>
    </w:p>
    <w:p>
      <w:r>
        <w:t>出版社：1986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鄂湘粤桂二叠纪煤岩及煤变质的研究 评论地址：https://www.jiaokey.com/book/detail/12018041.html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