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书名：大比例尺综合地质填图中遥感地质方法的应用</w:t>
      </w:r>
    </w:p>
    <w:p>
      <w:r>
        <w:t>作者：地质矿产部情报研究所编</w:t>
      </w:r>
    </w:p>
    <w:p>
      <w:r>
        <w:t>出版社：地质矿产部情报研究所,1987.10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大比例尺综合地质填图中遥感地质方法的应用 评论地址：https://www.jiaokey.com/book/detail/12018040.html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