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书名：国外区测-普查的遥感地质工作例案  地质科技选编（一—三）</w:t>
      </w:r>
    </w:p>
    <w:p>
      <w:r>
        <w:t>作者：地矿部情报所方法室编</w:t>
      </w:r>
    </w:p>
    <w:p>
      <w:r>
        <w:t>出版社：地矿部情报所方法室</w:t>
      </w:r>
    </w:p>
    <w:p>
      <w:r>
        <w:t>出版日期：1988.05</w:t>
      </w:r>
    </w:p>
    <w:p>
      <w:r>
        <w:t>总页数：110</w:t>
      </w:r>
    </w:p>
    <w:p>
      <w:r>
        <w:t>更多请访问教客网: www.jiaokey.com</w:t>
      </w:r>
    </w:p>
    <w:p>
      <w:r>
        <w:t>国外区测-普查的遥感地质工作例案  地质科技选编（一—三） 评论地址：https://www.jiaokey.com/book/detail/12018039.html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