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油气藏形成与勘探  石油大学石油天然气成藏机理教育部重点实验室2001年科研成果文集</w:t>
      </w:r>
    </w:p>
    <w:p>
      <w:r>
        <w:rPr>
          <w:rFonts w:ascii="宋体" w:hAnsi="宋体" w:eastAsia="宋体"/>
          <w:sz w:val="24"/>
        </w:rPr>
        <w:t>张一伟主编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油气藏形成与勘探  石油大学石油天然气成藏机理教育部重点实验室2001年科研成果文集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本书出售、求购地址：https://www.jiaokey.com/book/detail/12017993.html</w:t>
      </w:r>
    </w:p>
    <w:p>
      <w:r>
        <w:t>更多相关图书推荐：https://www.jiaokey.com</w:t>
      </w:r>
    </w:p>
    <w:p>
      <w:r>
        <w:t>张一伟主编 其他作品：https://www.jiaokey.com/tag/张一伟主编.html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关键词搜索：https://www.jiaokey.com/tag/油气藏形成与勘探  石油大学石油天然气成藏机理教育部重点实验室2001年科研成果文集.html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