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陆相断陷盆地油气地质与勘探  卷一  陆相断陷盆地构造演化与构造样式</w:t>
      </w:r>
    </w:p>
    <w:p>
      <w:r>
        <w:rPr>
          <w:rFonts w:ascii="宋体" w:hAnsi="宋体" w:eastAsia="宋体"/>
          <w:sz w:val="24"/>
        </w:rPr>
        <w:t>李丕龙等著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陆相断陷盆地油气地质与勘探  卷一  陆相断陷盆地构造演化与构造样式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本书出售、求购地址：https://www.jiaokey.com/book/detail/12017986.html</w:t>
      </w:r>
    </w:p>
    <w:p>
      <w:r>
        <w:t>更多相关图书推荐：https://www.jiaokey.com</w:t>
      </w:r>
    </w:p>
    <w:p>
      <w:r>
        <w:t>李丕龙等著 其他作品：https://www.jiaokey.com/tag/李丕龙等著.html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关键词搜索：https://www.jiaokey.com/tag/陆相断陷盆地油气地质与勘探  卷一  陆相断陷盆地构造演化与构造样式.html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