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厚风积砂覆盖区水资源预测与优化管理</w:t>
      </w:r>
    </w:p>
    <w:p>
      <w:r>
        <w:rPr>
          <w:rFonts w:ascii="宋体" w:hAnsi="宋体" w:eastAsia="宋体"/>
          <w:sz w:val="24"/>
        </w:rPr>
        <w:t>桂祥友，马云东，刘勇等著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179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厚风积砂覆盖区水资源预测与优化管理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桂祥友，马云东，刘勇等著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地下水资源-预测-最佳化-资源管理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本书出售、求购地址：https://www.jiaokey.com/book/detail/12017981.html</w:t>
      </w:r>
    </w:p>
    <w:p>
      <w:r>
        <w:t>更多相关图书推荐：https://www.jiaokey.com</w:t>
      </w:r>
    </w:p>
    <w:p>
      <w:r>
        <w:t>桂祥友，马云东，刘勇等著 其他作品：https://www.jiaokey.com/tag/桂祥友，马云东，刘勇等著.html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关键词搜索：https://www.jiaokey.com/tag/地下水资源-预测-最佳化-资源管理.html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