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书名：陕西矿物</w:t>
      </w:r>
    </w:p>
    <w:p>
      <w:r>
        <w:t>作者：叶芳，雷宗荣，周胜利等编著</w:t>
      </w:r>
    </w:p>
    <w:p>
      <w:r>
        <w:t>出版社：陕西省地质矿产局西安测试中心</w:t>
      </w:r>
    </w:p>
    <w:p>
      <w:r>
        <w:t>出版日期：1985.10</w:t>
      </w:r>
    </w:p>
    <w:p>
      <w:r>
        <w:t>总页数：345</w:t>
      </w:r>
    </w:p>
    <w:p>
      <w:r>
        <w:t>更多请访问教客网: www.jiaokey.com</w:t>
      </w:r>
    </w:p>
    <w:p>
      <w:r>
        <w:t>陕西矿物 评论地址：https://www.jiaokey.com/book/detail/12017977.html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