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含油气系统-研究现状和方法  1992</w:t>
      </w:r>
    </w:p>
    <w:p>
      <w:r>
        <w:rPr>
          <w:rFonts w:ascii="宋体" w:hAnsi="宋体" w:eastAsia="宋体"/>
          <w:sz w:val="24"/>
        </w:rPr>
        <w:t>（美）马 贡（Magoon，Leslie B.）主编；杨瑞召等译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含油气系统-研究现状和方法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贡（Magoon，Leslie B.）主编；杨瑞召等译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本书出售、求购地址：https://www.jiaokey.com/book/detail/12017974.html</w:t>
      </w:r>
    </w:p>
    <w:p>
      <w:r>
        <w:t>更多相关图书推荐：https://www.jiaokey.com</w:t>
      </w:r>
    </w:p>
    <w:p>
      <w:r>
        <w:t>（美）马 贡（Magoon，Leslie B.）主编；杨瑞召等译 其他作品：https://www.jiaokey.com/tag/（美）马 贡（Magoon，Leslie B.）主编；杨瑞召等译.html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关键词搜索：https://www.jiaokey.com/tag/含油气系统-研究现状和方法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