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板块构造演化与含油气盆地形成和评价</w:t>
      </w:r>
    </w:p>
    <w:p>
      <w:r>
        <w:rPr>
          <w:rFonts w:ascii="宋体" w:hAnsi="宋体" w:eastAsia="宋体"/>
          <w:sz w:val="24"/>
        </w:rPr>
        <w:t>翟光明，宋建国，靳久强等著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板块构造演化与含油气盆地形成和评价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翟光明，宋建国，靳久强等著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本书出售、求购地址：https://www.jiaokey.com/book/detail/12017941.html</w:t>
      </w:r>
    </w:p>
    <w:p>
      <w:r>
        <w:t>更多相关图书推荐：https://www.jiaokey.com</w:t>
      </w:r>
    </w:p>
    <w:p>
      <w:r>
        <w:t>翟光明，宋建国，靳久强等著 其他作品：https://www.jiaokey.com/tag/翟光明，宋建国，靳久强等著.html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关键词搜索：https://www.jiaokey.com/tag/板块构造演化与含油气盆地形成和评价.html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