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中国含油气盆地粘土矿物</w:t>
      </w:r>
    </w:p>
    <w:p>
      <w:r>
        <w:rPr>
          <w:rFonts w:ascii="宋体" w:hAnsi="宋体" w:eastAsia="宋体"/>
          <w:sz w:val="24"/>
        </w:rPr>
        <w:t>赵杏媛，王行信，辛国强等著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中国含油气盆地粘土矿物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赵杏媛，王行信，辛国强等著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含油气盆地-粘土矿物-成矿规律(地点: 中国) 粘土矿物-含油气盆地-成矿规律(地点: 中国) 成矿规律-粘土矿物-含油气盆地(地点: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本书出售、求购地址：https://www.jiaokey.com/book/detail/12017938.html</w:t>
      </w:r>
    </w:p>
    <w:p>
      <w:r>
        <w:t>更多相关图书推荐：https://www.jiaokey.com</w:t>
      </w:r>
    </w:p>
    <w:p>
      <w:r>
        <w:t>赵杏媛，王行信，辛国强等著 其他作品：https://www.jiaokey.com/tag/赵杏媛，王行信，辛国强等著.html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关键词搜索：https://www.jiaokey.com/tag/含油气盆地-粘土矿物-成矿规律(地点: 中国) 粘土矿物-含油气盆地-成矿规律(地点: 中国) 成矿规律-粘土矿物-含油气盆地(地点: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