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F1方程赛车逆向设计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F1方程赛车逆向设计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关键词搜索：https://www.jiaokey.com/tag/F1方程赛车逆向设计.html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