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 programing in ansi C eng</w:t>
      </w:r>
    </w:p>
    <w:p>
      <w:r>
        <w:rPr>
          <w:rFonts w:ascii="宋体" w:hAnsi="宋体" w:eastAsia="宋体"/>
          <w:sz w:val="24"/>
        </w:rPr>
        <w:t>（印）巴拉古路萨米（Balagurusamy，E.） 金名等译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 programing in ansi C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（印）巴拉古路萨米（Balagurusamy，E.） 金名等译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本书出售、求购地址：https://www.jiaokey.com/book/detail/12017871.html</w:t>
      </w:r>
    </w:p>
    <w:p>
      <w:r>
        <w:t>更多相关图书推荐：https://www.jiaokey.com</w:t>
      </w:r>
    </w:p>
    <w:p>
      <w:r>
        <w:t>（印）巴拉古路萨米（Balagurusamy，E.） 金名等译 其他作品：https://www.jiaokey.com/tag/（印）巴拉古路萨米（Balagurusamy，E.） 金名等译.html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关键词搜索：https://www.jiaokey.com/tag/标准C程序设计 programing in ansi C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