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书名：心脏电生理及射频消融</w:t>
      </w:r>
    </w:p>
    <w:p>
      <w:r>
        <w:t>作者：马长生，赵学本书主编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总页数：232</w:t>
      </w:r>
    </w:p>
    <w:p>
      <w:r>
        <w:t>更多请访问教客网: www.jiaokey.com</w:t>
      </w:r>
    </w:p>
    <w:p>
      <w:r>
        <w:t>心脏电生理及射频消融 评论地址：https://www.jiaokey.com/book/detail/12017674.html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