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书名：保卫教育的公共性</w:t>
      </w:r>
    </w:p>
    <w:p>
      <w:r>
        <w:t>作者：金生鈜著</w:t>
      </w:r>
    </w:p>
    <w:p>
      <w:r>
        <w:t>出版社：福州：福建教育出版社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保卫教育的公共性 评论地址：https://www.jiaokey.com/book/detail/12017659.html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