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书名：尘封的收藏</w:t>
      </w:r>
    </w:p>
    <w:p>
      <w:r>
        <w:t>作者：厦门市同安区第一实验小学，“闽南文化的开发与利用”课题组编</w:t>
      </w:r>
    </w:p>
    <w:p>
      <w:r>
        <w:t>出版社：福州：福建教育出版社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尘封的收藏 评论地址：https://www.jiaokey.com/book/detail/12017657.html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