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新型变频空调器微电脑控制电路分析与速修演练</w:t>
      </w:r>
    </w:p>
    <w:p>
      <w:r>
        <w:rPr>
          <w:rFonts w:ascii="宋体" w:hAnsi="宋体" w:eastAsia="宋体"/>
          <w:sz w:val="24"/>
        </w:rPr>
        <w:t>肖凤明，王清兰，朱长庚等编著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新型变频空调器微电脑控制电路分析与速修演练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肖凤明，王清兰，朱长庚等编著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本书出售、求购地址：https://www.jiaokey.com/book/detail/12017633.html</w:t>
      </w:r>
    </w:p>
    <w:p>
      <w:r>
        <w:t>更多相关图书推荐：https://www.jiaokey.com</w:t>
      </w:r>
    </w:p>
    <w:p>
      <w:r>
        <w:t>肖凤明，王清兰，朱长庚等编著 其他作品：https://www.jiaokey.com/tag/肖凤明，王清兰，朱长庚等编著.html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关键词搜索：https://www.jiaokey.com/tag/新型变频空调器微电脑控制电路分析与速修演练.html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