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书名：图案达人  1  布置插图1000种</w:t>
      </w:r>
    </w:p>
    <w:p>
      <w:r>
        <w:t>作者：简仁吉编著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图案达人  1  布置插图1000种 评论地址：https://www.jiaokey.com/book/detail/12017612.html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