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书名：消化疾病血管介入诊断治疗学</w:t>
      </w:r>
    </w:p>
    <w:p>
      <w:r>
        <w:t>作者：朱晓玲，董齐主编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消化疾病血管介入诊断治疗学 评论地址：https://www.jiaokey.com/book/detail/12017610.html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