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凤凰生活中华饮食营养健康  人体营养补充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凤凰生活中华饮食营养健康  人体营养补充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本书出售、求购地址：https://www.jiaokey.com/book/detail/12017602.html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关键词搜索：https://www.jiaokey.com/tag/凤凰生活中华饮食营养健康  人体营养补充.html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