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书名：偏瘫康复训练7课</w:t>
      </w:r>
    </w:p>
    <w:p>
      <w:r>
        <w:t>作者：刘显艳，李宝杰主编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偏瘫康复训练7课 评论地址：https://www.jiaokey.com/book/detail/12017600.html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