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书名：酒店热卖东北菜</w:t>
      </w:r>
    </w:p>
    <w:p>
      <w:r>
        <w:t>作者：栾建国主编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酒店热卖东北菜 评论地址：https://www.jiaokey.com/book/detail/12017594.html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