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科学施肥必读  实现高产、优质、高效、环保和改土的综合目标</w:t>
      </w:r>
    </w:p>
    <w:p>
      <w:r>
        <w:rPr>
          <w:rFonts w:ascii="宋体" w:hAnsi="宋体" w:eastAsia="宋体"/>
          <w:sz w:val="24"/>
        </w:rPr>
        <w:t>陆景陵，陈伦寿，曹一平编著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科学施肥必读  实现高产、优质、高效、环保和改土的综合目标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陆景陵，陈伦寿，曹一平编著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本书出售、求购地址：https://www.jiaokey.com/book/detail/12017557.html</w:t>
      </w:r>
    </w:p>
    <w:p>
      <w:r>
        <w:t>更多相关图书推荐：https://www.jiaokey.com</w:t>
      </w:r>
    </w:p>
    <w:p>
      <w:r>
        <w:t>陆景陵，陈伦寿，曹一平编著 其他作品：https://www.jiaokey.com/tag/陆景陵，陈伦寿，曹一平编著.html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关键词搜索：https://www.jiaokey.com/tag/科学施肥必读  实现高产、优质、高效、环保和改土的综合目标.html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