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版权保护法制的完善与发展  基于欧盟经验与中国实践的视角</w:t>
      </w:r>
    </w:p>
    <w:p>
      <w:r>
        <w:rPr>
          <w:rFonts w:ascii="宋体" w:hAnsi="宋体" w:eastAsia="宋体"/>
          <w:sz w:val="24"/>
        </w:rPr>
        <w:t>冯军，黄宝忠主编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版权保护法制的完善与发展  基于欧盟经验与中国实践的视角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冯军，黄宝忠主编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本书出售、求购地址：https://www.jiaokey.com/book/detail/12017490.html</w:t>
      </w:r>
    </w:p>
    <w:p>
      <w:r>
        <w:t>更多相关图书推荐：https://www.jiaokey.com</w:t>
      </w:r>
    </w:p>
    <w:p>
      <w:r>
        <w:t>冯军，黄宝忠主编 其他作品：https://www.jiaokey.com/tag/冯军，黄宝忠主编.html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关键词搜索：https://www.jiaokey.com/tag/版权保护法制的完善与发展  基于欧盟经验与中国实践的视角.html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