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勒包斋娃研究  景颇族创世史诗的综合性文化形态</w:t>
      </w:r>
    </w:p>
    <w:p>
      <w:r>
        <w:rPr>
          <w:rFonts w:ascii="宋体" w:hAnsi="宋体" w:eastAsia="宋体"/>
          <w:sz w:val="24"/>
        </w:rPr>
        <w:t>萧家成著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勒包斋娃研究  景颇族创世史诗的综合性文化形态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本书出售、求购地址：https://www.jiaokey.com/book/detail/12017466.html</w:t>
      </w:r>
    </w:p>
    <w:p>
      <w:r>
        <w:t>更多相关图书推荐：https://www.jiaokey.com</w:t>
      </w:r>
    </w:p>
    <w:p>
      <w:r>
        <w:t>萧家成著 其他作品：https://www.jiaokey.com/tag/萧家成著.html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关键词搜索：https://www.jiaokey.com/tag/勒包斋娃研究  景颇族创世史诗的综合性文化形态.html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