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中国农村土地制度改革路径优化 The optimization path of reformation in rural land of China eng</w:t>
      </w:r>
    </w:p>
    <w:p>
      <w:r>
        <w:rPr>
          <w:rFonts w:ascii="宋体" w:hAnsi="宋体" w:eastAsia="宋体"/>
          <w:sz w:val="24"/>
        </w:rPr>
        <w:t>董栓成著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中国农村土地制度改革路径优化 The optimization path of reformation in rural land of China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本书出售、求购地址：https://www.jiaokey.com/book/detail/12017459.html</w:t>
      </w:r>
    </w:p>
    <w:p>
      <w:r>
        <w:t>更多相关图书推荐：https://www.jiaokey.com</w:t>
      </w:r>
    </w:p>
    <w:p>
      <w:r>
        <w:t>董栓成著 其他作品：https://www.jiaokey.com/tag/董栓成著.html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关键词搜索：https://www.jiaokey.com/tag/中国农村土地制度改革路径优化 The optimization path of reformation in rural land of China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