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告别恐惧  积极心理治疗读本</w:t>
      </w:r>
    </w:p>
    <w:p>
      <w:r>
        <w:rPr>
          <w:rFonts w:ascii="宋体" w:hAnsi="宋体" w:eastAsia="宋体"/>
          <w:sz w:val="24"/>
        </w:rPr>
        <w:t>（德）诺斯拉特·佩塞施基安原著；张宁等译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告别恐惧  积极心理治疗读本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（德）诺斯拉特·佩塞施基安原著；张宁等译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本书出售、求购地址：https://www.jiaokey.com/book/detail/12017450.html</w:t>
      </w:r>
    </w:p>
    <w:p>
      <w:r>
        <w:t>更多相关图书推荐：https://www.jiaokey.com</w:t>
      </w:r>
    </w:p>
    <w:p>
      <w:r>
        <w:t>（德）诺斯拉特·佩塞施基安原著；张宁等译 其他作品：https://www.jiaokey.com/tag/（德）诺斯拉特·佩塞施基安原著；张宁等译.html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关键词搜索：https://www.jiaokey.com/tag/告别恐惧  积极心理治疗读本.html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