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金融市场知识手册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本书出售、求购地址：https://www.jiaokey.com/book/detail/12017442.html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关键词搜索：https://www.jiaokey.com/tag/金融市场知识手册.html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