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2005-2006年交通科技成果选编</w:t>
      </w:r>
    </w:p>
    <w:p>
      <w:r>
        <w:rPr>
          <w:rFonts w:ascii="宋体" w:hAnsi="宋体" w:eastAsia="宋体"/>
          <w:sz w:val="24"/>
        </w:rPr>
        <w:t>交通部科技教育司编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2005-2006年交通科技成果选编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本书出售、求购地址：https://www.jiaokey.com/book/detail/12017406.html</w:t>
      </w:r>
    </w:p>
    <w:p>
      <w:r>
        <w:t>更多相关图书推荐：https://www.jiaokey.com</w:t>
      </w:r>
    </w:p>
    <w:p>
      <w:r>
        <w:t>交通部科技教育司编 其他作品：https://www.jiaokey.com/tag/交通部科技教育司编.html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关键词搜索：https://www.jiaokey.com/tag/2005-2006年交通科技成果选编.html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