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我国农副产品批发市场发展战略和流通领域食品安全准入体系研究</w:t>
      </w:r>
    </w:p>
    <w:p>
      <w:r>
        <w:rPr>
          <w:rFonts w:ascii="宋体" w:hAnsi="宋体" w:eastAsia="宋体"/>
          <w:sz w:val="24"/>
        </w:rPr>
        <w:t>刘惠，胡小松主编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我国农副产品批发市场发展战略和流通领域食品安全准入体系研究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刘惠，胡小松主编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本书出售、求购地址：https://www.jiaokey.com/book/detail/12017380.html</w:t>
      </w:r>
    </w:p>
    <w:p>
      <w:r>
        <w:t>更多相关图书推荐：https://www.jiaokey.com</w:t>
      </w:r>
    </w:p>
    <w:p>
      <w:r>
        <w:t>刘惠，胡小松主编 其他作品：https://www.jiaokey.com/tag/刘惠，胡小松主编.html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关键词搜索：https://www.jiaokey.com/tag/我国农副产品批发市场发展战略和流通领域食品安全准入体系研究.html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