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我以我血荐轩辕：记何赋硕同志革命人生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我以我血荐轩辕：记何赋硕同志革命人生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本书出售、求购地址：https://www.jiaokey.com/book/detail/12017357.html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关键词搜索：https://www.jiaokey.com/tag/我以我血荐轩辕：记何赋硕同志革命人生.html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