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书名：“幻魅”的现象  鬼文化与中国现代作家研究</w:t>
      </w:r>
    </w:p>
    <w:p>
      <w:r>
        <w:t>作者：龚金平著</w:t>
      </w:r>
    </w:p>
    <w:p>
      <w:r>
        <w:t>出版社：北京:光明日报出版社,2007.07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“幻魅”的现象  鬼文化与中国现代作家研究 评论地址：https://www.jiaokey.com/book/detail/12017330.html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