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我的智慧双手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我的智慧双手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本书出售、求购地址：https://www.jiaokey.com/book/detail/12017322.html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关键词搜索：https://www.jiaokey.com/tag/我的智慧双手.html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