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书名：服务型政府与公共政策</w:t>
      </w:r>
    </w:p>
    <w:p>
      <w:r>
        <w:t>作者：池松军著</w:t>
      </w:r>
    </w:p>
    <w:p>
      <w:r>
        <w:t>出版社：北京：光明日报出版社</w:t>
      </w:r>
    </w:p>
    <w:p>
      <w:r>
        <w:t>出版日期：2007.07</w:t>
      </w:r>
    </w:p>
    <w:p>
      <w:r>
        <w:t>总页数：326</w:t>
      </w:r>
    </w:p>
    <w:p>
      <w:r>
        <w:t>更多请访问教客网: www.jiaokey.com</w:t>
      </w:r>
    </w:p>
    <w:p>
      <w:r>
        <w:t>服务型政府与公共政策 评论地址：https://www.jiaokey.com/book/detail/12017314.html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