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高考英语3500词汇精讲精练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高考英语3500词汇精讲精练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本书出售、求购地址：https://www.jiaokey.com/book/detail/12017310.html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关键词搜索：https://www.jiaokey.com/tag/高考英语3500词汇精讲精练.html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