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税务与税收会计  第2版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税务与税收会计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本书出售、求购地址：https://www.jiaokey.com/book/detail/12017302.html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