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书名：国家规制市场竞争与中国报业转型  江苏都市晨报的成长研究</w:t>
      </w:r>
    </w:p>
    <w:p>
      <w:r>
        <w:t>作者：王建著</w:t>
      </w:r>
    </w:p>
    <w:p>
      <w:r>
        <w:t>出版社：北京：新华出版社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国家规制市场竞争与中国报业转型  江苏都市晨报的成长研究 评论地址：https://www.jiaokey.com/book/detail/12017289.html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