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明清山东方言背景白话文献特殊句式研究</w:t>
      </w:r>
    </w:p>
    <w:p>
      <w:r>
        <w:rPr>
          <w:rFonts w:ascii="宋体" w:hAnsi="宋体" w:eastAsia="宋体"/>
          <w:sz w:val="24"/>
        </w:rPr>
        <w:t>戚晓杰著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明清山东方言背景白话文献特殊句式研究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本书出售、求购地址：https://www.jiaokey.com/book/detail/12017255.html</w:t>
      </w:r>
    </w:p>
    <w:p>
      <w:r>
        <w:t>更多相关图书推荐：https://www.jiaokey.com</w:t>
      </w:r>
    </w:p>
    <w:p>
      <w:r>
        <w:t>戚晓杰著 其他作品：https://www.jiaokey.com/tag/戚晓杰著.html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关键词搜索：https://www.jiaokey.com/tag/明清山东方言背景白话文献特殊句式研究.html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