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学院的力量  中国美术学院新时期三十年  1978-2007  文献集</w:t>
      </w:r>
    </w:p>
    <w:p>
      <w:r>
        <w:rPr>
          <w:rFonts w:ascii="宋体" w:hAnsi="宋体" w:eastAsia="宋体"/>
          <w:sz w:val="24"/>
        </w:rPr>
        <w:t>许江，毛雪非主编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学院的力量  中国美术学院新时期三十年  1978-2007  文献集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许江，毛雪非主编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本书出售、求购地址：https://www.jiaokey.com/book/detail/12017227.html</w:t>
      </w:r>
    </w:p>
    <w:p>
      <w:r>
        <w:t>更多相关图书推荐：https://www.jiaokey.com</w:t>
      </w:r>
    </w:p>
    <w:p>
      <w:r>
        <w:t>许江，毛雪非主编 其他作品：https://www.jiaokey.com/tag/许江，毛雪非主编.html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关键词搜索：https://www.jiaokey.com/tag/学院的力量  中国美术学院新时期三十年  1978-2007  文献集.html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