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管理学考研真题与典型题详解  2009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管理学考研真题与典型题详解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本书出售、求购地址：https://www.jiaokey.com/book/detail/12017158.html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关键词搜索：https://www.jiaokey.com/tag/管理学考研真题与典型题详解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