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书名：千里走运河</w:t>
      </w:r>
    </w:p>
    <w:p>
      <w:r>
        <w:t>作者：严克勤主编</w:t>
      </w:r>
    </w:p>
    <w:p>
      <w:r>
        <w:t>出版社：南京：凤凰出版社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千里走运河 评论地址：https://www.jiaokey.com/book/detail/12017093.html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