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书名：唐代笔记小说叙录</w:t>
      </w:r>
    </w:p>
    <w:p>
      <w:r>
        <w:t>作者：周勋初著</w:t>
      </w:r>
    </w:p>
    <w:p>
      <w:r>
        <w:t>出版社：南京：凤凰出版社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唐代笔记小说叙录 评论地址：https://www.jiaokey.com/book/detail/12017091.html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