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僧侣与谜语 一位硅谷企业家的创业智慧 the education of a silicon valley entrepreneur</w:t>
      </w:r>
    </w:p>
    <w:p>
      <w:r>
        <w:rPr>
          <w:rFonts w:ascii="宋体" w:hAnsi="宋体" w:eastAsia="宋体"/>
          <w:sz w:val="24"/>
        </w:rPr>
        <w:t>（美）兰迪·科米萨（Randy Komisar），（美）肯特·林内贝克（Kent Lineback）著；张莉译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僧侣与谜语 一位硅谷企业家的创业智慧 the education of a silicon valley entrepreneur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（美）兰迪·科米萨（Randy Komisar），（美）肯特·林内贝克（Kent Lineback）著；张莉译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本书出售、求购地址：https://www.jiaokey.com/book/detail/12017079.html</w:t>
      </w:r>
    </w:p>
    <w:p>
      <w:r>
        <w:t>更多相关图书推荐：https://www.jiaokey.com</w:t>
      </w:r>
    </w:p>
    <w:p>
      <w:r>
        <w:t>（美）兰迪·科米萨（Randy Komisar），（美）肯特·林内贝克（Kent Lineback）著；张莉译 其他作品：https://www.jiaokey.com/tag/（美）兰迪·科米萨（Randy Komisar），（美）肯特·林内贝克（Kent Lineback）著；张莉译.html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关键词搜索：https://www.jiaokey.com/tag/僧侣与谜语 一位硅谷企业家的创业智慧 the education of a silicon valley entrepreneur.html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