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初中考场作文导写  第1辑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初中考场作文导写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本书出售、求购地址：https://www.jiaokey.com/book/detail/12017070.html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关键词搜索：https://www.jiaokey.com/tag/初中考场作文导写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