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西部女童职业教育行动研究  联合国教科文组织广西5所学校少数民族女童职业教育项目纪实</w:t>
      </w:r>
    </w:p>
    <w:p>
      <w:r>
        <w:rPr>
          <w:rFonts w:ascii="宋体" w:hAnsi="宋体" w:eastAsia="宋体"/>
          <w:sz w:val="24"/>
        </w:rPr>
        <w:t>刘继萍主编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西部女童职业教育行动研究  联合国教科文组织广西5所学校少数民族女童职业教育项目纪实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本书出售、求购地址：https://www.jiaokey.com/book/detail/12017040.html</w:t>
      </w:r>
    </w:p>
    <w:p>
      <w:r>
        <w:t>更多相关图书推荐：https://www.jiaokey.com</w:t>
      </w:r>
    </w:p>
    <w:p>
      <w:r>
        <w:t>刘继萍主编 其他作品：https://www.jiaokey.com/tag/刘继萍主编.html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关键词搜索：https://www.jiaokey.com/tag/西部女童职业教育行动研究  联合国教科文组织广西5所学校少数民族女童职业教育项目纪实.html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