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对话绿色  为了荷尔德林的梦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对话绿色  为了荷尔德林的梦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本书出售、求购地址：https://www.jiaokey.com/book/detail/12017026.html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关键词搜索：https://www.jiaokey.com/tag/对话绿色  为了荷尔德林的梦.html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