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书名：八吉祥图案</w:t>
      </w:r>
    </w:p>
    <w:p>
      <w:r>
        <w:t>作者：张向宇</w:t>
      </w:r>
    </w:p>
    <w:p>
      <w:r>
        <w:t>出版社：南昌：江西美术出版社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八吉祥图案 评论地址：https://www.jiaokey.com/book/detail/12016964.html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