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俄国封建晚期农村公社研究  1649-1861</w:t>
      </w:r>
    </w:p>
    <w:p>
      <w:r>
        <w:rPr>
          <w:rFonts w:ascii="宋体" w:hAnsi="宋体" w:eastAsia="宋体"/>
          <w:sz w:val="24"/>
        </w:rPr>
        <w:t>罗爱林著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俄国封建晚期农村公社研究  1649-1861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罗爱林著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本书出售、求购地址：https://www.jiaokey.com/book/detail/12016919.html</w:t>
      </w:r>
    </w:p>
    <w:p>
      <w:r>
        <w:t>更多相关图书推荐：https://www.jiaokey.com</w:t>
      </w:r>
    </w:p>
    <w:p>
      <w:r>
        <w:t>罗爱林著 其他作品：https://www.jiaokey.com/tag/罗爱林著.html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关键词搜索：https://www.jiaokey.com/tag/俄国封建晚期农村公社研究  1649-1861.html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