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小学英语阅读理解天天练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小学英语阅读理解天天练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本书出售、求购地址：https://www.jiaokey.com/book/detail/12016880.html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关键词搜索：https://www.jiaokey.com/tag/小学英语阅读理解天天练.html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