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书名：陕西民居木雕集</w:t>
      </w:r>
    </w:p>
    <w:p>
      <w:r>
        <w:t>作者：王山水，张月贤编著</w:t>
      </w:r>
    </w:p>
    <w:p>
      <w:r>
        <w:t>出版社：西安:三秦出版社,2008.01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陕西民居木雕集 评论地址：https://www.jiaokey.com/book/detail/12016817.html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